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3996" w14:textId="1C531DAE" w:rsidR="00C200C3" w:rsidRDefault="00F121E3">
      <w:pPr>
        <w:pStyle w:val="Naslov1"/>
      </w:pPr>
      <w:r>
        <w:t>POTREBAN PRIBOR ZA 1. RAZRED</w:t>
      </w:r>
    </w:p>
    <w:p w14:paraId="3BA65BD3" w14:textId="77777777" w:rsidR="00F121E3" w:rsidRPr="00F121E3" w:rsidRDefault="00F121E3" w:rsidP="00F121E3"/>
    <w:p w14:paraId="6B6A2008" w14:textId="6FFEC832" w:rsidR="00C200C3" w:rsidRDefault="00F121E3">
      <w:pPr>
        <w:pStyle w:val="Brojevi"/>
      </w:pPr>
      <w:r>
        <w:t xml:space="preserve">HRVATSKI JEZIK: pisanka A i </w:t>
      </w:r>
      <w:r w:rsidRPr="00F121E3">
        <w:t>velik</w:t>
      </w:r>
      <w:r>
        <w:t>a</w:t>
      </w:r>
      <w:r w:rsidRPr="00F121E3">
        <w:t xml:space="preserve"> bilježnic</w:t>
      </w:r>
      <w:r>
        <w:t>a</w:t>
      </w:r>
      <w:r w:rsidRPr="00F121E3">
        <w:t xml:space="preserve"> na crte za lektiru</w:t>
      </w:r>
    </w:p>
    <w:p w14:paraId="615BCC83" w14:textId="77777777" w:rsidR="00C200C3" w:rsidRDefault="00F121E3">
      <w:pPr>
        <w:pStyle w:val="Brojevi"/>
      </w:pPr>
      <w:r>
        <w:t>ENGLESKI JEZIK: pisanka A</w:t>
      </w:r>
    </w:p>
    <w:p w14:paraId="19C1B64D" w14:textId="77777777" w:rsidR="00C200C3" w:rsidRDefault="00F121E3">
      <w:pPr>
        <w:pStyle w:val="Brojevi"/>
      </w:pPr>
      <w:r>
        <w:t>MATEMATIKA: bilježnica za matematiku 1 (za 1. razred)</w:t>
      </w:r>
    </w:p>
    <w:p w14:paraId="377B735A" w14:textId="7123FC76" w:rsidR="00C200C3" w:rsidRDefault="00F121E3">
      <w:pPr>
        <w:pStyle w:val="Brojevi"/>
      </w:pPr>
      <w:r>
        <w:t>PRIRODA I DRUŠTVO: velika bilježnica na crte</w:t>
      </w:r>
    </w:p>
    <w:p w14:paraId="16051332" w14:textId="77777777" w:rsidR="00C200C3" w:rsidRDefault="00F121E3">
      <w:pPr>
        <w:pStyle w:val="Brojevi"/>
      </w:pPr>
      <w:r>
        <w:t>GLAZBENA KULTURA: pisanka A</w:t>
      </w:r>
    </w:p>
    <w:p w14:paraId="5BBE3449" w14:textId="77777777" w:rsidR="00C200C3" w:rsidRDefault="00F121E3">
      <w:pPr>
        <w:pStyle w:val="Brojevi"/>
      </w:pPr>
      <w:r>
        <w:t>LIKOVNA KULTURA:</w:t>
      </w:r>
    </w:p>
    <w:p w14:paraId="2AE8CD88" w14:textId="6C738AB8" w:rsidR="00C200C3" w:rsidRDefault="00F121E3">
      <w:pPr>
        <w:pStyle w:val="Grafikeoznake"/>
      </w:pPr>
      <w:r>
        <w:t>Likovna mapa izdavač Školska knjiga (kako bi svi imali iste mape)</w:t>
      </w:r>
    </w:p>
    <w:p w14:paraId="40219B4B" w14:textId="685CBD59" w:rsidR="00C200C3" w:rsidRDefault="00F121E3">
      <w:pPr>
        <w:pStyle w:val="Grafikeoznake"/>
      </w:pPr>
      <w:r>
        <w:t>Tempere, vodene boje sa odgovarajućim kistovima (za tempere i za vodene boje) raznih veličina, šalica za vodu</w:t>
      </w:r>
    </w:p>
    <w:p w14:paraId="644F719F" w14:textId="45773778" w:rsidR="00C200C3" w:rsidRDefault="00F121E3">
      <w:pPr>
        <w:pStyle w:val="Grafikeoznake"/>
      </w:pPr>
      <w:r>
        <w:t>Tuš</w:t>
      </w:r>
    </w:p>
    <w:p w14:paraId="56C6D7BF" w14:textId="22AAC6E6" w:rsidR="00C200C3" w:rsidRDefault="00F121E3">
      <w:pPr>
        <w:pStyle w:val="Grafikeoznake"/>
      </w:pPr>
      <w:r>
        <w:t>Flomasteri, pastele, drvene bojice</w:t>
      </w:r>
    </w:p>
    <w:p w14:paraId="254FA550" w14:textId="068A8365" w:rsidR="00C200C3" w:rsidRDefault="00F121E3">
      <w:pPr>
        <w:pStyle w:val="Grafikeoznake"/>
      </w:pPr>
      <w:r>
        <w:t>Das – masa (glinamol), plastelin</w:t>
      </w:r>
    </w:p>
    <w:p w14:paraId="7B85A941" w14:textId="384C3DB7" w:rsidR="00C200C3" w:rsidRDefault="00F121E3">
      <w:pPr>
        <w:pStyle w:val="Grafikeoznake"/>
      </w:pPr>
      <w:r>
        <w:t>Ljepilo i škare</w:t>
      </w:r>
    </w:p>
    <w:p w14:paraId="51BB0F7C" w14:textId="73FD8335" w:rsidR="00C200C3" w:rsidRDefault="00F121E3">
      <w:pPr>
        <w:pStyle w:val="Grafikeoznake"/>
      </w:pPr>
      <w:r>
        <w:t>Podloga (zaštita klupe)</w:t>
      </w:r>
    </w:p>
    <w:p w14:paraId="104DDF0B" w14:textId="77777777" w:rsidR="00C200C3" w:rsidRDefault="00F121E3">
      <w:r>
        <w:t>Sav pribor staviti u kutiju sa imenom i prezimenom djeteta.</w:t>
      </w:r>
    </w:p>
    <w:p w14:paraId="1672580E" w14:textId="77777777" w:rsidR="00C200C3" w:rsidRDefault="00F121E3">
      <w:pPr>
        <w:pStyle w:val="Brojevi"/>
      </w:pPr>
      <w:r>
        <w:t>TZK: bijela majica kratkih rukava, kratke hlačice (trenirka kad je hladnije), tenisice</w:t>
      </w:r>
    </w:p>
    <w:p w14:paraId="3BA8C742" w14:textId="21CB2BDC" w:rsidR="00C200C3" w:rsidRDefault="00F121E3">
      <w:pPr>
        <w:pStyle w:val="Brojevi"/>
      </w:pPr>
      <w:r>
        <w:t>IZBORNI PREDMETI (VJERONAUK, INFORMATIKA): pisanka A</w:t>
      </w:r>
    </w:p>
    <w:p w14:paraId="0A5E6C0B" w14:textId="250C3696" w:rsidR="001254EF" w:rsidRDefault="001254EF">
      <w:pPr>
        <w:pStyle w:val="Brojevi"/>
      </w:pPr>
      <w:r>
        <w:t>Papuče za boravak u razredu</w:t>
      </w:r>
    </w:p>
    <w:sectPr w:rsidR="001254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034516">
    <w:abstractNumId w:val="8"/>
  </w:num>
  <w:num w:numId="2" w16cid:durableId="1194880973">
    <w:abstractNumId w:val="6"/>
  </w:num>
  <w:num w:numId="3" w16cid:durableId="600525626">
    <w:abstractNumId w:val="5"/>
  </w:num>
  <w:num w:numId="4" w16cid:durableId="1586962925">
    <w:abstractNumId w:val="4"/>
  </w:num>
  <w:num w:numId="5" w16cid:durableId="235823418">
    <w:abstractNumId w:val="7"/>
  </w:num>
  <w:num w:numId="6" w16cid:durableId="1138456982">
    <w:abstractNumId w:val="3"/>
  </w:num>
  <w:num w:numId="7" w16cid:durableId="1467355660">
    <w:abstractNumId w:val="2"/>
  </w:num>
  <w:num w:numId="8" w16cid:durableId="652829500">
    <w:abstractNumId w:val="1"/>
  </w:num>
  <w:num w:numId="9" w16cid:durableId="162969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4EF"/>
    <w:rsid w:val="0015074B"/>
    <w:rsid w:val="0029639D"/>
    <w:rsid w:val="00326F90"/>
    <w:rsid w:val="00657031"/>
    <w:rsid w:val="00AA1D8D"/>
    <w:rsid w:val="00B47730"/>
    <w:rsid w:val="00C200C3"/>
    <w:rsid w:val="00CB0664"/>
    <w:rsid w:val="00CE4D80"/>
    <w:rsid w:val="00F121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018C"/>
  <w14:defaultImageDpi w14:val="300"/>
  <w15:docId w15:val="{D361E2E3-0ED2-4E87-A3A4-66896B3A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SLAĐANA JUKIĆ</cp:lastModifiedBy>
  <cp:revision>6</cp:revision>
  <dcterms:created xsi:type="dcterms:W3CDTF">2025-06-27T08:35:00Z</dcterms:created>
  <dcterms:modified xsi:type="dcterms:W3CDTF">2025-07-01T07:07:00Z</dcterms:modified>
  <cp:category/>
</cp:coreProperties>
</file>